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-13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05-0203/2601/2025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120" w:after="120" w:line="27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>
        <w:rPr>
          <w:rStyle w:val="cat-Dategrp-14rplc-3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Каминского Алексея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9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гражданство: Российская Федерация, зарегистрированного и проживающего по адресу: </w:t>
      </w:r>
      <w:r>
        <w:rPr>
          <w:rStyle w:val="cat-Addressgrp-5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Сургут г,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6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12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16" w:lineRule="auto"/>
        <w:ind w:firstLine="709"/>
        <w:rPr>
          <w:sz w:val="27"/>
          <w:szCs w:val="27"/>
        </w:rPr>
      </w:pP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Style w:val="cat-Dategrp-15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6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5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Сургут г, </w:t>
      </w:r>
      <w:r>
        <w:rPr>
          <w:rStyle w:val="cat-Addressgrp-4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6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Каминский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ч. 1 ст. 32.2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>
        <w:rPr>
          <w:rStyle w:val="cat-Sumgrp-2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0rplc-23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6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вступившему в законную силу </w:t>
      </w:r>
      <w:r>
        <w:rPr>
          <w:rStyle w:val="cat-Dategrp-17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Каминский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Каминского А.А.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0rplc-28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6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Style w:val="cat-Dategrp-17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Каминского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Каминского А.А.;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карточкой операций с ВУ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Каминского А.А.;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Каминского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Каминского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Каминского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Каминского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Каминского Алексея Анатольевича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Sumgrp-24rplc-3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7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29rplc-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0rplc-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1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2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0412365400265002032520128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8rplc-4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</w:t>
      </w:r>
      <w:r>
        <w:rPr>
          <w:rStyle w:val="cat-Addressgrp-6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1rplc-50"/>
          <w:rFonts w:ascii="Times New Roman" w:eastAsia="Times New Roman" w:hAnsi="Times New Roman" w:cs="Times New Roman"/>
          <w:sz w:val="22"/>
          <w:szCs w:val="22"/>
        </w:rPr>
        <w:t>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4rplc-3">
    <w:name w:val="cat-Date grp-1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Sumgrp-23rplc-22">
    <w:name w:val="cat-Sum grp-23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Sumgrp-24rplc-39">
    <w:name w:val="cat-Sum grp-24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